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77" w:rsidRDefault="00D41D77" w:rsidP="00D41D77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GLAVNI GRAD</w:t>
      </w:r>
    </w:p>
    <w:p w:rsidR="00A40120" w:rsidRPr="00D41D77" w:rsidRDefault="00635A81" w:rsidP="00D41D77">
      <w:pPr>
        <w:pStyle w:val="Title"/>
        <w:jc w:val="center"/>
        <w:rPr>
          <w:sz w:val="36"/>
          <w:szCs w:val="36"/>
        </w:rPr>
      </w:pPr>
      <w:r w:rsidRPr="005D6175">
        <w:rPr>
          <w:sz w:val="36"/>
          <w:szCs w:val="36"/>
        </w:rPr>
        <w:t>PRIJAV</w:t>
      </w:r>
      <w:r w:rsidR="005D6175" w:rsidRPr="005D6175">
        <w:rPr>
          <w:sz w:val="36"/>
          <w:szCs w:val="36"/>
        </w:rPr>
        <w:t>A ZA DODJELU SUBVENCIJA ZA STERILIZACIJU/KASTRACIJU VLASNIČKIH PASA I MAČAKA</w:t>
      </w:r>
    </w:p>
    <w:p w:rsidR="00A40120" w:rsidRPr="00A40120" w:rsidRDefault="00A40120" w:rsidP="00A40120"/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0"/>
        <w:gridCol w:w="4521"/>
      </w:tblGrid>
      <w:tr w:rsidR="008835DD" w:rsidTr="00092D9B">
        <w:trPr>
          <w:trHeight w:val="705"/>
        </w:trPr>
        <w:tc>
          <w:tcPr>
            <w:tcW w:w="4520" w:type="dxa"/>
          </w:tcPr>
          <w:p w:rsidR="008835DD" w:rsidRDefault="00635A81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podnosioca</w:t>
            </w:r>
            <w:proofErr w:type="spellEnd"/>
            <w:r>
              <w:t xml:space="preserve"> </w:t>
            </w:r>
            <w:proofErr w:type="spellStart"/>
            <w:r>
              <w:t>prijave</w:t>
            </w:r>
            <w:proofErr w:type="spellEnd"/>
            <w:r>
              <w:t>:</w:t>
            </w:r>
          </w:p>
        </w:tc>
        <w:tc>
          <w:tcPr>
            <w:tcW w:w="4521" w:type="dxa"/>
          </w:tcPr>
          <w:p w:rsidR="008835DD" w:rsidRDefault="008835DD"/>
        </w:tc>
      </w:tr>
      <w:tr w:rsidR="008835DD" w:rsidTr="00092D9B">
        <w:trPr>
          <w:trHeight w:val="686"/>
        </w:trPr>
        <w:tc>
          <w:tcPr>
            <w:tcW w:w="4520" w:type="dxa"/>
          </w:tcPr>
          <w:p w:rsidR="008835DD" w:rsidRDefault="00635A81"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prebivališta</w:t>
            </w:r>
            <w:proofErr w:type="spellEnd"/>
            <w:r>
              <w:t>:</w:t>
            </w:r>
          </w:p>
        </w:tc>
        <w:tc>
          <w:tcPr>
            <w:tcW w:w="4521" w:type="dxa"/>
          </w:tcPr>
          <w:p w:rsidR="008835DD" w:rsidRDefault="008835DD"/>
        </w:tc>
      </w:tr>
      <w:tr w:rsidR="008835DD" w:rsidTr="00092D9B">
        <w:trPr>
          <w:trHeight w:val="705"/>
        </w:trPr>
        <w:tc>
          <w:tcPr>
            <w:tcW w:w="4520" w:type="dxa"/>
          </w:tcPr>
          <w:p w:rsidR="008835DD" w:rsidRDefault="00635A81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lične</w:t>
            </w:r>
            <w:proofErr w:type="spellEnd"/>
            <w:r>
              <w:t xml:space="preserve"> </w:t>
            </w:r>
            <w:proofErr w:type="spellStart"/>
            <w:r>
              <w:t>karte</w:t>
            </w:r>
            <w:proofErr w:type="spellEnd"/>
            <w:r>
              <w:t>:</w:t>
            </w:r>
          </w:p>
        </w:tc>
        <w:tc>
          <w:tcPr>
            <w:tcW w:w="4521" w:type="dxa"/>
          </w:tcPr>
          <w:p w:rsidR="008835DD" w:rsidRDefault="008835DD"/>
        </w:tc>
      </w:tr>
      <w:tr w:rsidR="008835DD" w:rsidTr="00092D9B">
        <w:trPr>
          <w:trHeight w:val="705"/>
        </w:trPr>
        <w:tc>
          <w:tcPr>
            <w:tcW w:w="4520" w:type="dxa"/>
          </w:tcPr>
          <w:p w:rsidR="008835DD" w:rsidRDefault="00635A81"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>:</w:t>
            </w:r>
          </w:p>
        </w:tc>
        <w:tc>
          <w:tcPr>
            <w:tcW w:w="4521" w:type="dxa"/>
          </w:tcPr>
          <w:p w:rsidR="008835DD" w:rsidRDefault="008835DD"/>
        </w:tc>
      </w:tr>
      <w:tr w:rsidR="008835DD" w:rsidTr="00092D9B">
        <w:trPr>
          <w:trHeight w:val="705"/>
        </w:trPr>
        <w:tc>
          <w:tcPr>
            <w:tcW w:w="4520" w:type="dxa"/>
          </w:tcPr>
          <w:p w:rsidR="008835DD" w:rsidRDefault="00635A81">
            <w:r>
              <w:t xml:space="preserve">E-mail </w:t>
            </w:r>
            <w:proofErr w:type="spellStart"/>
            <w:r>
              <w:t>adresa</w:t>
            </w:r>
            <w:proofErr w:type="spellEnd"/>
            <w:r>
              <w:t>:</w:t>
            </w:r>
          </w:p>
        </w:tc>
        <w:tc>
          <w:tcPr>
            <w:tcW w:w="4521" w:type="dxa"/>
          </w:tcPr>
          <w:p w:rsidR="008835DD" w:rsidRDefault="008835DD"/>
        </w:tc>
      </w:tr>
      <w:tr w:rsidR="005D6175" w:rsidTr="00092D9B">
        <w:trPr>
          <w:trHeight w:val="686"/>
        </w:trPr>
        <w:tc>
          <w:tcPr>
            <w:tcW w:w="9040" w:type="dxa"/>
            <w:gridSpan w:val="2"/>
          </w:tcPr>
          <w:p w:rsidR="005D6175" w:rsidRDefault="005D6175" w:rsidP="005D6175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dokumenta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priložena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prijavu</w:t>
            </w:r>
            <w:proofErr w:type="spellEnd"/>
          </w:p>
        </w:tc>
      </w:tr>
      <w:tr w:rsidR="008835DD" w:rsidTr="00092D9B">
        <w:trPr>
          <w:trHeight w:val="705"/>
        </w:trPr>
        <w:tc>
          <w:tcPr>
            <w:tcW w:w="4520" w:type="dxa"/>
          </w:tcPr>
          <w:p w:rsidR="00923978" w:rsidRDefault="00923978" w:rsidP="00923978">
            <w:pPr>
              <w:spacing w:after="0"/>
            </w:pPr>
            <w:proofErr w:type="spellStart"/>
            <w:r>
              <w:t>Kopija</w:t>
            </w:r>
            <w:proofErr w:type="spellEnd"/>
            <w:r>
              <w:t xml:space="preserve"> </w:t>
            </w:r>
            <w:proofErr w:type="spellStart"/>
            <w:r>
              <w:t>pasoš</w:t>
            </w:r>
            <w:proofErr w:type="spellEnd"/>
            <w:r>
              <w:t xml:space="preserve"> </w:t>
            </w:r>
            <w:r w:rsidRPr="00923978">
              <w:t>(</w:t>
            </w:r>
            <w:proofErr w:type="spellStart"/>
            <w:r w:rsidR="00D15429">
              <w:t>vidljiv</w:t>
            </w:r>
            <w:proofErr w:type="spellEnd"/>
            <w:r w:rsidR="00D15429">
              <w:t xml:space="preserve"> </w:t>
            </w:r>
            <w:proofErr w:type="spellStart"/>
            <w:r w:rsidRPr="00923978">
              <w:t>pol</w:t>
            </w:r>
            <w:proofErr w:type="spellEnd"/>
            <w:r w:rsidRPr="00923978">
              <w:t xml:space="preserve">, rasa, </w:t>
            </w:r>
            <w:proofErr w:type="spellStart"/>
            <w:r w:rsidRPr="00923978">
              <w:t>starost</w:t>
            </w:r>
            <w:proofErr w:type="spellEnd"/>
            <w:r w:rsidRPr="00923978">
              <w:t xml:space="preserve"> i </w:t>
            </w:r>
            <w:proofErr w:type="spellStart"/>
            <w:r w:rsidRPr="00923978">
              <w:t>identifikacioni</w:t>
            </w:r>
            <w:proofErr w:type="spellEnd"/>
            <w:r w:rsidRPr="00923978">
              <w:t xml:space="preserve"> </w:t>
            </w:r>
            <w:proofErr w:type="spellStart"/>
            <w:r w:rsidRPr="00923978">
              <w:t>broj</w:t>
            </w:r>
            <w:proofErr w:type="spellEnd"/>
            <w:r w:rsidRPr="00923978">
              <w:t xml:space="preserve"> </w:t>
            </w:r>
            <w:proofErr w:type="spellStart"/>
            <w:r w:rsidRPr="00923978">
              <w:t>odnosno</w:t>
            </w:r>
            <w:proofErr w:type="spellEnd"/>
            <w:r w:rsidRPr="00923978">
              <w:t xml:space="preserve"> </w:t>
            </w:r>
            <w:proofErr w:type="spellStart"/>
            <w:r w:rsidRPr="00923978">
              <w:t>broj</w:t>
            </w:r>
            <w:proofErr w:type="spellEnd"/>
            <w:r w:rsidRPr="00923978">
              <w:t xml:space="preserve"> </w:t>
            </w:r>
            <w:proofErr w:type="spellStart"/>
            <w:r w:rsidRPr="00923978">
              <w:t>mikročipa</w:t>
            </w:r>
            <w:proofErr w:type="spellEnd"/>
            <w:r w:rsidRPr="00923978">
              <w:t>)</w:t>
            </w:r>
          </w:p>
          <w:p w:rsidR="008835DD" w:rsidRPr="00923978" w:rsidRDefault="00923978" w:rsidP="00923978">
            <w:pPr>
              <w:spacing w:after="0"/>
            </w:pPr>
            <w:r>
              <w:br/>
            </w:r>
          </w:p>
        </w:tc>
        <w:tc>
          <w:tcPr>
            <w:tcW w:w="4521" w:type="dxa"/>
          </w:tcPr>
          <w:p w:rsidR="008835DD" w:rsidRDefault="00635A81">
            <w:r>
              <w:t>☐</w:t>
            </w:r>
          </w:p>
        </w:tc>
      </w:tr>
      <w:tr w:rsidR="008835DD" w:rsidTr="00092D9B">
        <w:trPr>
          <w:trHeight w:val="1127"/>
        </w:trPr>
        <w:tc>
          <w:tcPr>
            <w:tcW w:w="4520" w:type="dxa"/>
          </w:tcPr>
          <w:p w:rsidR="008835DD" w:rsidRDefault="00635A81">
            <w:proofErr w:type="spellStart"/>
            <w:r>
              <w:t>Profaktura</w:t>
            </w:r>
            <w:proofErr w:type="spellEnd"/>
            <w:r>
              <w:t xml:space="preserve"> (</w:t>
            </w:r>
            <w:proofErr w:type="spellStart"/>
            <w:r>
              <w:t>predračun</w:t>
            </w:r>
            <w:proofErr w:type="spellEnd"/>
            <w:r>
              <w:t xml:space="preserve">) </w:t>
            </w:r>
            <w:proofErr w:type="spellStart"/>
            <w:r>
              <w:t>veterinarske</w:t>
            </w:r>
            <w:proofErr w:type="spellEnd"/>
            <w:r>
              <w:t xml:space="preserve"> </w:t>
            </w:r>
            <w:proofErr w:type="spellStart"/>
            <w:r>
              <w:t>ambulante</w:t>
            </w:r>
            <w:proofErr w:type="spellEnd"/>
            <w:r>
              <w:t>:</w:t>
            </w:r>
          </w:p>
        </w:tc>
        <w:tc>
          <w:tcPr>
            <w:tcW w:w="4521" w:type="dxa"/>
          </w:tcPr>
          <w:p w:rsidR="008835DD" w:rsidRDefault="00635A81">
            <w:r>
              <w:t>☐</w:t>
            </w:r>
          </w:p>
        </w:tc>
      </w:tr>
      <w:tr w:rsidR="008835DD" w:rsidTr="00092D9B">
        <w:trPr>
          <w:trHeight w:val="1127"/>
        </w:trPr>
        <w:tc>
          <w:tcPr>
            <w:tcW w:w="4520" w:type="dxa"/>
          </w:tcPr>
          <w:p w:rsidR="008835DD" w:rsidRDefault="00020BEA">
            <w:r>
              <w:t xml:space="preserve"> </w:t>
            </w:r>
            <w:proofErr w:type="spellStart"/>
            <w:r w:rsidR="00635A81">
              <w:t>Izjava</w:t>
            </w:r>
            <w:proofErr w:type="spellEnd"/>
            <w:r w:rsidR="00635A81">
              <w:t xml:space="preserve"> </w:t>
            </w:r>
            <w:proofErr w:type="spellStart"/>
            <w:r w:rsidR="00635A81">
              <w:t>podnosioca</w:t>
            </w:r>
            <w:proofErr w:type="spellEnd"/>
            <w:r w:rsidR="00635A81">
              <w:t>:</w:t>
            </w:r>
          </w:p>
        </w:tc>
        <w:tc>
          <w:tcPr>
            <w:tcW w:w="4521" w:type="dxa"/>
          </w:tcPr>
          <w:p w:rsidR="008835DD" w:rsidRDefault="005D6175">
            <w:proofErr w:type="spellStart"/>
            <w:r>
              <w:t>Potpisom</w:t>
            </w:r>
            <w:proofErr w:type="spellEnd"/>
            <w:r>
              <w:t xml:space="preserve"> </w:t>
            </w:r>
            <w:proofErr w:type="spellStart"/>
            <w:r>
              <w:t>ovog</w:t>
            </w:r>
            <w:proofErr w:type="spellEnd"/>
            <w:r>
              <w:t xml:space="preserve"> </w:t>
            </w:r>
            <w:proofErr w:type="spellStart"/>
            <w:r>
              <w:t>dokumenta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635A81">
              <w:t>zjavljujem</w:t>
            </w:r>
            <w:proofErr w:type="spellEnd"/>
            <w:r w:rsidR="00635A81">
              <w:t xml:space="preserve"> </w:t>
            </w:r>
            <w:proofErr w:type="spellStart"/>
            <w:r w:rsidR="00635A81">
              <w:t>da</w:t>
            </w:r>
            <w:proofErr w:type="spellEnd"/>
            <w:r w:rsidR="00635A81">
              <w:t xml:space="preserve"> </w:t>
            </w:r>
            <w:proofErr w:type="spellStart"/>
            <w:r w:rsidR="00635A81">
              <w:t>su</w:t>
            </w:r>
            <w:proofErr w:type="spellEnd"/>
            <w:r w:rsidR="00635A81">
              <w:t xml:space="preserve"> </w:t>
            </w:r>
            <w:proofErr w:type="spellStart"/>
            <w:r w:rsidR="00635A81">
              <w:t>svi</w:t>
            </w:r>
            <w:proofErr w:type="spellEnd"/>
            <w:r w:rsidR="00635A81">
              <w:t xml:space="preserve"> </w:t>
            </w:r>
            <w:proofErr w:type="spellStart"/>
            <w:r w:rsidR="00635A81">
              <w:t>navedeni</w:t>
            </w:r>
            <w:proofErr w:type="spellEnd"/>
            <w:r w:rsidR="00635A81">
              <w:t xml:space="preserve"> </w:t>
            </w:r>
            <w:proofErr w:type="spellStart"/>
            <w:r w:rsidR="00635A81">
              <w:t>podaci</w:t>
            </w:r>
            <w:proofErr w:type="spellEnd"/>
            <w:r w:rsidR="00635A81">
              <w:t xml:space="preserve"> </w:t>
            </w:r>
            <w:proofErr w:type="spellStart"/>
            <w:r w:rsidR="00635A81">
              <w:t>tačni</w:t>
            </w:r>
            <w:proofErr w:type="spellEnd"/>
            <w:r w:rsidR="00635A81">
              <w:t>.</w:t>
            </w:r>
          </w:p>
        </w:tc>
      </w:tr>
      <w:tr w:rsidR="008835DD" w:rsidTr="00092D9B">
        <w:trPr>
          <w:trHeight w:val="1108"/>
        </w:trPr>
        <w:tc>
          <w:tcPr>
            <w:tcW w:w="4520" w:type="dxa"/>
          </w:tcPr>
          <w:p w:rsidR="008835DD" w:rsidRDefault="00635A81">
            <w:proofErr w:type="spellStart"/>
            <w:r>
              <w:t>Saglasnost</w:t>
            </w:r>
            <w:proofErr w:type="spellEnd"/>
            <w:r>
              <w:t xml:space="preserve"> za </w:t>
            </w:r>
            <w:proofErr w:type="spellStart"/>
            <w:r>
              <w:t>obradu</w:t>
            </w:r>
            <w:proofErr w:type="spellEnd"/>
            <w:r>
              <w:t xml:space="preserve"> </w:t>
            </w:r>
            <w:proofErr w:type="spellStart"/>
            <w:r>
              <w:t>ličnih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proofErr w:type="spellEnd"/>
            <w:r>
              <w:t>:</w:t>
            </w:r>
          </w:p>
        </w:tc>
        <w:tc>
          <w:tcPr>
            <w:tcW w:w="4521" w:type="dxa"/>
          </w:tcPr>
          <w:p w:rsidR="008835DD" w:rsidRDefault="005D6175">
            <w:proofErr w:type="spellStart"/>
            <w:r>
              <w:t>Potpisom</w:t>
            </w:r>
            <w:proofErr w:type="spellEnd"/>
            <w:r>
              <w:t xml:space="preserve"> </w:t>
            </w:r>
            <w:proofErr w:type="spellStart"/>
            <w:r>
              <w:t>ovog</w:t>
            </w:r>
            <w:proofErr w:type="spellEnd"/>
            <w:r>
              <w:t xml:space="preserve"> </w:t>
            </w:r>
            <w:proofErr w:type="spellStart"/>
            <w:r>
              <w:t>dokumenta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635A81">
              <w:t>aglasan</w:t>
            </w:r>
            <w:proofErr w:type="spellEnd"/>
            <w:r w:rsidR="00635A81">
              <w:t>/</w:t>
            </w:r>
            <w:proofErr w:type="spellStart"/>
            <w:r w:rsidR="00635A81">
              <w:t>na</w:t>
            </w:r>
            <w:proofErr w:type="spellEnd"/>
            <w:r w:rsidR="00635A81">
              <w:t xml:space="preserve"> </w:t>
            </w:r>
            <w:proofErr w:type="spellStart"/>
            <w:r w:rsidR="00635A81">
              <w:t>sam</w:t>
            </w:r>
            <w:proofErr w:type="spellEnd"/>
            <w:r w:rsidR="00635A81">
              <w:t xml:space="preserve"> sa </w:t>
            </w:r>
            <w:proofErr w:type="spellStart"/>
            <w:r w:rsidR="00635A81">
              <w:t>obradom</w:t>
            </w:r>
            <w:proofErr w:type="spellEnd"/>
            <w:r w:rsidR="00635A81">
              <w:t xml:space="preserve"> </w:t>
            </w:r>
            <w:proofErr w:type="spellStart"/>
            <w:r w:rsidR="00635A81">
              <w:t>ličnih</w:t>
            </w:r>
            <w:proofErr w:type="spellEnd"/>
            <w:r w:rsidR="00635A81">
              <w:t xml:space="preserve"> </w:t>
            </w:r>
            <w:proofErr w:type="spellStart"/>
            <w:r w:rsidR="00635A81">
              <w:t>podataka</w:t>
            </w:r>
            <w:proofErr w:type="spellEnd"/>
            <w:r w:rsidR="00635A81">
              <w:t>.</w:t>
            </w:r>
          </w:p>
        </w:tc>
      </w:tr>
      <w:tr w:rsidR="008835DD" w:rsidTr="00092D9B">
        <w:trPr>
          <w:trHeight w:val="705"/>
        </w:trPr>
        <w:tc>
          <w:tcPr>
            <w:tcW w:w="4520" w:type="dxa"/>
          </w:tcPr>
          <w:p w:rsidR="008835DD" w:rsidRDefault="00635A81">
            <w:r>
              <w:t>Datum:</w:t>
            </w:r>
          </w:p>
        </w:tc>
        <w:tc>
          <w:tcPr>
            <w:tcW w:w="4521" w:type="dxa"/>
          </w:tcPr>
          <w:p w:rsidR="008835DD" w:rsidRDefault="005D6175" w:rsidP="005D6175">
            <w:pPr>
              <w:jc w:val="center"/>
            </w:pPr>
            <w:r>
              <w:t xml:space="preserve">___.____.2026. </w:t>
            </w:r>
            <w:proofErr w:type="spellStart"/>
            <w:r>
              <w:t>godine</w:t>
            </w:r>
            <w:proofErr w:type="spellEnd"/>
          </w:p>
        </w:tc>
      </w:tr>
      <w:tr w:rsidR="008835DD" w:rsidTr="00092D9B">
        <w:trPr>
          <w:trHeight w:val="705"/>
        </w:trPr>
        <w:tc>
          <w:tcPr>
            <w:tcW w:w="4520" w:type="dxa"/>
          </w:tcPr>
          <w:p w:rsidR="008835DD" w:rsidRDefault="00635A81">
            <w:r>
              <w:t>Potpis:</w:t>
            </w:r>
          </w:p>
        </w:tc>
        <w:tc>
          <w:tcPr>
            <w:tcW w:w="4521" w:type="dxa"/>
          </w:tcPr>
          <w:p w:rsidR="008835DD" w:rsidRDefault="008835DD"/>
        </w:tc>
      </w:tr>
    </w:tbl>
    <w:p w:rsidR="00635A81" w:rsidRDefault="00635A81"/>
    <w:sectPr w:rsidR="00635A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902614"/>
    <w:multiLevelType w:val="multilevel"/>
    <w:tmpl w:val="C86E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B47730"/>
    <w:rsid w:val="00020BEA"/>
    <w:rsid w:val="00034616"/>
    <w:rsid w:val="0006063C"/>
    <w:rsid w:val="00092D9B"/>
    <w:rsid w:val="001024C2"/>
    <w:rsid w:val="0015074B"/>
    <w:rsid w:val="0029639D"/>
    <w:rsid w:val="00326F90"/>
    <w:rsid w:val="0044590F"/>
    <w:rsid w:val="00505ADF"/>
    <w:rsid w:val="00547EBF"/>
    <w:rsid w:val="005C186D"/>
    <w:rsid w:val="005D6175"/>
    <w:rsid w:val="00635A81"/>
    <w:rsid w:val="008835DD"/>
    <w:rsid w:val="008F1B88"/>
    <w:rsid w:val="00923978"/>
    <w:rsid w:val="009F04A4"/>
    <w:rsid w:val="00A40120"/>
    <w:rsid w:val="00AA1D8D"/>
    <w:rsid w:val="00B32709"/>
    <w:rsid w:val="00B47730"/>
    <w:rsid w:val="00CB0664"/>
    <w:rsid w:val="00D15429"/>
    <w:rsid w:val="00D41D77"/>
    <w:rsid w:val="00EA1F9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1B864-73F4-4DCF-A64C-93FD366F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nikola.jocic</cp:lastModifiedBy>
  <cp:revision>3</cp:revision>
  <dcterms:created xsi:type="dcterms:W3CDTF">2026-05-13T12:33:00Z</dcterms:created>
  <dcterms:modified xsi:type="dcterms:W3CDTF">2026-05-14T11:41:00Z</dcterms:modified>
</cp:coreProperties>
</file>